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0A8D4" w14:textId="77777777" w:rsidR="00111800" w:rsidRDefault="00000000">
      <w:pPr>
        <w:jc w:val="center"/>
      </w:pPr>
      <w:r>
        <w:rPr>
          <w:b/>
          <w:sz w:val="40"/>
        </w:rPr>
        <w:t>DENIS ELIAS CUGLER</w:t>
      </w:r>
    </w:p>
    <w:p w14:paraId="1599A583" w14:textId="77777777" w:rsidR="00111800" w:rsidRDefault="00000000">
      <w:pPr>
        <w:jc w:val="center"/>
      </w:pPr>
      <w:r>
        <w:rPr>
          <w:color w:val="646464"/>
          <w:sz w:val="24"/>
        </w:rPr>
        <w:t>Desenvolvedor Back-End | Engenheiro de Software em Formação</w:t>
      </w:r>
    </w:p>
    <w:p w14:paraId="426F3F06" w14:textId="77777777" w:rsidR="00111800" w:rsidRDefault="00000000">
      <w:pPr>
        <w:jc w:val="center"/>
      </w:pPr>
      <w:r>
        <w:rPr>
          <w:sz w:val="20"/>
        </w:rPr>
        <w:t>Curitiba – PR | (41) 9917-54281 | deniscugler@gmail.com</w:t>
      </w:r>
      <w:r>
        <w:rPr>
          <w:sz w:val="20"/>
        </w:rPr>
        <w:br/>
        <w:t>LinkedIn: linkedin.com/in/denis-cugler | GitHub: github.com/Dcugleer</w:t>
      </w:r>
    </w:p>
    <w:p w14:paraId="40D19801" w14:textId="77777777" w:rsidR="00111800" w:rsidRDefault="00111800"/>
    <w:p w14:paraId="43C13B80" w14:textId="77777777" w:rsidR="00111800" w:rsidRDefault="00000000">
      <w:pPr>
        <w:pStyle w:val="Ttulo2"/>
      </w:pPr>
      <w:r>
        <w:t>Resumo Profissional</w:t>
      </w:r>
    </w:p>
    <w:p w14:paraId="67146EDF" w14:textId="77777777" w:rsidR="00111800" w:rsidRDefault="00000000">
      <w:r>
        <w:t>Desenvolvedor Back-End em formação com experiência prática em suporte técnico, infraestrutura de TI e operação de sistemas. Destaque em resolução ágil de problemas, automação de processos e documentação técnica. Proativo, colaborativo e com rápida capacidade de aprendizado. Busca constante por evolução profissional por meio de projetos práticos e capacitação contínua.</w:t>
      </w:r>
    </w:p>
    <w:p w14:paraId="15EE44E5" w14:textId="77777777" w:rsidR="00111800" w:rsidRDefault="00000000">
      <w:pPr>
        <w:pStyle w:val="Ttulo2"/>
      </w:pPr>
      <w:r>
        <w:t>Competências</w:t>
      </w:r>
    </w:p>
    <w:p w14:paraId="70D5BD89" w14:textId="3B54C904" w:rsidR="00111800" w:rsidRDefault="00000000">
      <w:r>
        <w:t xml:space="preserve">• </w:t>
      </w:r>
      <w:proofErr w:type="spellStart"/>
      <w:r>
        <w:t>Linguagens</w:t>
      </w:r>
      <w:proofErr w:type="spellEnd"/>
      <w:r>
        <w:t>: Python, C#</w:t>
      </w:r>
      <w:r w:rsidR="00DF0984">
        <w:t>, .Net</w:t>
      </w:r>
    </w:p>
    <w:p w14:paraId="52D52163" w14:textId="77777777" w:rsidR="00111800" w:rsidRDefault="00000000">
      <w:r>
        <w:t>• Bancos de Dados: MySQL, PostgreSQL, MongoDB, MariaDB</w:t>
      </w:r>
    </w:p>
    <w:p w14:paraId="556EAD1A" w14:textId="77777777" w:rsidR="00111800" w:rsidRDefault="00000000">
      <w:r>
        <w:t>• Sistemas Operacionais: Linux (Arch, Ubuntu, Debian, Parrot), Windows, Windows Server</w:t>
      </w:r>
    </w:p>
    <w:p w14:paraId="11F3ABFE" w14:textId="77777777" w:rsidR="00111800" w:rsidRDefault="00000000">
      <w:r>
        <w:t>• Ferramentas: Git, VS Code, Postman, Putty, WinSCP, GitHub, GitLab, Visual Studio Code</w:t>
      </w:r>
    </w:p>
    <w:p w14:paraId="4C19F82E" w14:textId="77777777" w:rsidR="00111800" w:rsidRDefault="00000000">
      <w:r>
        <w:t>• Conhecimentos Adicionais: Redes (IP, DNS, DHCP, HTTP, HTTPS, FTP, SSH), VMs, automação com scripts (Batch, PowerShell, Bash), documentação de processos, infraestrutura básica e segurança da informação</w:t>
      </w:r>
    </w:p>
    <w:p w14:paraId="1B52CC70" w14:textId="77777777" w:rsidR="00111800" w:rsidRDefault="00000000">
      <w:r>
        <w:t>• Sistemas de Monitoramento e Logs: Grafana, Prometheus</w:t>
      </w:r>
    </w:p>
    <w:p w14:paraId="5279A25A" w14:textId="77777777" w:rsidR="00111800" w:rsidRDefault="00000000">
      <w:r>
        <w:t>• Sistemas de ERP e PDV: Totvs, Protheus, Linx, SAP</w:t>
      </w:r>
    </w:p>
    <w:p w14:paraId="1F564358" w14:textId="77777777" w:rsidR="00111800" w:rsidRDefault="00000000">
      <w:pPr>
        <w:pStyle w:val="Ttulo2"/>
      </w:pPr>
      <w:r>
        <w:t>Experiência Profissional</w:t>
      </w:r>
    </w:p>
    <w:p w14:paraId="4B6248FB" w14:textId="77777777" w:rsidR="00111800" w:rsidRDefault="00000000">
      <w:r>
        <w:t>Condor Super Center LTDA – Curitiba, PR (Abr 2025 – Atual)</w:t>
      </w:r>
    </w:p>
    <w:p w14:paraId="1496A000" w14:textId="77777777" w:rsidR="00111800" w:rsidRDefault="00000000">
      <w:r>
        <w:t>Cargo: Computer Operator / IT Support Technician</w:t>
      </w:r>
    </w:p>
    <w:p w14:paraId="7184D92B" w14:textId="48D6C604" w:rsidR="00111800" w:rsidRDefault="00000000">
      <w:r>
        <w:t xml:space="preserve">• Suporte </w:t>
      </w:r>
      <w:proofErr w:type="spellStart"/>
      <w:r>
        <w:t>técnico</w:t>
      </w:r>
      <w:proofErr w:type="spellEnd"/>
      <w:r>
        <w:t>, remoto e presencial,</w:t>
      </w:r>
      <w:r>
        <w:br/>
        <w:t>• Diagnóstico e resolução de falhas em sistemas Windows e Linux</w:t>
      </w:r>
      <w:r>
        <w:br/>
        <w:t>• Configuração e manutenção de equipamentos e periféricos</w:t>
      </w:r>
      <w:r>
        <w:br/>
        <w:t>• Monitoramento de sistemas via GLPI e atendimento remoto</w:t>
      </w:r>
      <w:r>
        <w:br/>
        <w:t>• Documentação de incidentes, manuais e procedimentos</w:t>
      </w:r>
      <w:r>
        <w:br/>
        <w:t>• Gerenciamento de permissões e contas de usuários no Active Directory</w:t>
      </w:r>
      <w:r>
        <w:br/>
        <w:t>• Automatização de rotinas e tarefas com scripts</w:t>
      </w:r>
      <w:r>
        <w:br/>
        <w:t>• Atuação direta nas frentes de caixa, garantindo disponibilidade dos sistemas</w:t>
      </w:r>
    </w:p>
    <w:p w14:paraId="108C372B" w14:textId="77777777" w:rsidR="00111800" w:rsidRDefault="00000000">
      <w:r>
        <w:lastRenderedPageBreak/>
        <w:t>Total Biotecnologia Indústria e Comércio S/A – Curitiba, PR</w:t>
      </w:r>
    </w:p>
    <w:p w14:paraId="6E2D1980" w14:textId="77777777" w:rsidR="00111800" w:rsidRDefault="00000000">
      <w:r>
        <w:t>Cargo: Operador de Fermentação (Nov 2021 – Jul 2024)</w:t>
      </w:r>
    </w:p>
    <w:p w14:paraId="53383C22" w14:textId="77777777" w:rsidR="00111800" w:rsidRDefault="00000000">
      <w:r>
        <w:t>• Controle de recebimento de matéria-prima, preparo e produção em fermentadores</w:t>
      </w:r>
      <w:r>
        <w:br/>
        <w:t>• Auxílio na programação de manutenção e esterilização de meios de cultura</w:t>
      </w:r>
      <w:r>
        <w:br/>
        <w:t>• Operação de autoclave e caldeira</w:t>
      </w:r>
      <w:r>
        <w:br/>
        <w:t>• Controle de materiais e insumos utilizados</w:t>
      </w:r>
      <w:r>
        <w:br/>
        <w:t>• Garantia de segurança, qualidade e redução de custos</w:t>
      </w:r>
    </w:p>
    <w:p w14:paraId="2F67CF47" w14:textId="77777777" w:rsidR="00111800" w:rsidRDefault="00000000">
      <w:r>
        <w:t>Cargo: Técnico de Laboratório (Fev 2020 – Nov 2020)</w:t>
      </w:r>
    </w:p>
    <w:p w14:paraId="3C8791FD" w14:textId="77777777" w:rsidR="00111800" w:rsidRDefault="00000000">
      <w:r>
        <w:t>• Análises microbiológicas e preparo de meios de cultura</w:t>
      </w:r>
      <w:r>
        <w:br/>
        <w:t>• Auxílio no controle de qualidade e desenvolvimento de novos produtos</w:t>
      </w:r>
      <w:r>
        <w:br/>
        <w:t>• Preparo e esterilização de materiais com autoclave</w:t>
      </w:r>
    </w:p>
    <w:p w14:paraId="37F85D6B" w14:textId="77777777" w:rsidR="00111800" w:rsidRDefault="00000000">
      <w:r>
        <w:t>Cargo: Alimentador de Linha de Produção (Ago 2019 – Dez 2019)</w:t>
      </w:r>
    </w:p>
    <w:p w14:paraId="4E24A8CA" w14:textId="77777777" w:rsidR="00111800" w:rsidRDefault="00000000">
      <w:r>
        <w:t>• Controle de estoque e apoio na produção</w:t>
      </w:r>
      <w:r>
        <w:br/>
        <w:t>• Expedição, paletização e arqueação de pallets</w:t>
      </w:r>
      <w:r>
        <w:br/>
        <w:t>• Esterilização de produtos durante a fabricação</w:t>
      </w:r>
    </w:p>
    <w:p w14:paraId="6F6C1BD5" w14:textId="77777777" w:rsidR="00111800" w:rsidRDefault="00000000">
      <w:pPr>
        <w:pStyle w:val="Ttulo2"/>
      </w:pPr>
      <w:r>
        <w:t>Formação Acadêmica</w:t>
      </w:r>
    </w:p>
    <w:p w14:paraId="21749B0A" w14:textId="77777777" w:rsidR="00111800" w:rsidRDefault="00000000">
      <w:r>
        <w:t>Tecnólogo em Análise e Desenvolvimento de Sistemas – Universidade Cruzeiro do Sul – Curitiba, PR (Mar 2023 – Dez 2025)</w:t>
      </w:r>
    </w:p>
    <w:p w14:paraId="116C8E66" w14:textId="77777777" w:rsidR="00111800" w:rsidRDefault="00000000">
      <w:r>
        <w:t>Ensino Médio – Colégio Estadual Profº. Oswaldo Florêncio – Juquiá, SP (2011 – 2017)</w:t>
      </w:r>
    </w:p>
    <w:p w14:paraId="0C9FA8A3" w14:textId="77777777" w:rsidR="00111800" w:rsidRDefault="00000000">
      <w:pPr>
        <w:pStyle w:val="Ttulo2"/>
      </w:pPr>
      <w:r>
        <w:t>Cursos Complementares</w:t>
      </w:r>
    </w:p>
    <w:p w14:paraId="641536ED" w14:textId="77777777" w:rsidR="00111800" w:rsidRDefault="00000000">
      <w:r>
        <w:t>Fundação Bradesco: Administrando Banco de Dados (15h), Modelagem de Dados (8h), Redes de Computadores (15h), Excel Básico (15h)</w:t>
      </w:r>
    </w:p>
    <w:p w14:paraId="1CE90767" w14:textId="77777777" w:rsidR="00111800" w:rsidRDefault="00000000">
      <w:r>
        <w:t>DIO.ME: Formação Python Developer (64h), Linux do Zero (44h), Linux Experience (42h)</w:t>
      </w:r>
    </w:p>
    <w:p w14:paraId="32CDC413" w14:textId="77777777" w:rsidR="00111800" w:rsidRDefault="00000000">
      <w:r>
        <w:t>Unimed-BH: Geração Tech Ciência de Dados (126h)</w:t>
      </w:r>
    </w:p>
    <w:sectPr w:rsidR="00111800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61901978">
    <w:abstractNumId w:val="8"/>
  </w:num>
  <w:num w:numId="2" w16cid:durableId="272445013">
    <w:abstractNumId w:val="6"/>
  </w:num>
  <w:num w:numId="3" w16cid:durableId="871307987">
    <w:abstractNumId w:val="5"/>
  </w:num>
  <w:num w:numId="4" w16cid:durableId="1861043896">
    <w:abstractNumId w:val="4"/>
  </w:num>
  <w:num w:numId="5" w16cid:durableId="2094546020">
    <w:abstractNumId w:val="7"/>
  </w:num>
  <w:num w:numId="6" w16cid:durableId="528035425">
    <w:abstractNumId w:val="3"/>
  </w:num>
  <w:num w:numId="7" w16cid:durableId="2061244153">
    <w:abstractNumId w:val="2"/>
  </w:num>
  <w:num w:numId="8" w16cid:durableId="1361126996">
    <w:abstractNumId w:val="1"/>
  </w:num>
  <w:num w:numId="9" w16cid:durableId="1189874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11800"/>
    <w:rsid w:val="0015074B"/>
    <w:rsid w:val="001F6AD8"/>
    <w:rsid w:val="0029639D"/>
    <w:rsid w:val="00326F90"/>
    <w:rsid w:val="00AA1D8D"/>
    <w:rsid w:val="00B47730"/>
    <w:rsid w:val="00CB0664"/>
    <w:rsid w:val="00DF098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4F6EE1"/>
  <w14:defaultImageDpi w14:val="300"/>
  <w15:docId w15:val="{E12BE024-2C15-415A-8914-780BECBD4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18BF"/>
  </w:style>
  <w:style w:type="paragraph" w:styleId="Rodap">
    <w:name w:val="footer"/>
    <w:basedOn w:val="Normal"/>
    <w:link w:val="Rodap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18BF"/>
  </w:style>
  <w:style w:type="paragraph" w:styleId="SemEspaament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AA1D8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A1D8D"/>
  </w:style>
  <w:style w:type="paragraph" w:styleId="Corpodetexto2">
    <w:name w:val="Body Text 2"/>
    <w:basedOn w:val="Normal"/>
    <w:link w:val="Corpodetexto2Char"/>
    <w:uiPriority w:val="99"/>
    <w:unhideWhenUsed/>
    <w:rsid w:val="00AA1D8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A1D8D"/>
  </w:style>
  <w:style w:type="paragraph" w:styleId="Corpodetexto3">
    <w:name w:val="Body Text 3"/>
    <w:basedOn w:val="Normal"/>
    <w:link w:val="Corpodetexto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Commarcador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Numerada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Numerada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Numerada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adecontinuao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demacro">
    <w:name w:val="macro"/>
    <w:link w:val="Textodemacro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rsid w:val="0029639D"/>
    <w:rPr>
      <w:rFonts w:ascii="Courier" w:hAnsi="Courier"/>
      <w:sz w:val="20"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FC693F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FC693F"/>
    <w:rPr>
      <w:i/>
      <w:iCs/>
      <w:color w:val="000000" w:themeColor="tex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orte">
    <w:name w:val="Strong"/>
    <w:basedOn w:val="Fontepargpadro"/>
    <w:uiPriority w:val="22"/>
    <w:qFormat/>
    <w:rsid w:val="00FC693F"/>
    <w:rPr>
      <w:b/>
      <w:bCs/>
    </w:rPr>
  </w:style>
  <w:style w:type="character" w:styleId="nfase">
    <w:name w:val="Emphasis"/>
    <w:basedOn w:val="Fontepargpadro"/>
    <w:uiPriority w:val="20"/>
    <w:qFormat/>
    <w:rsid w:val="00FC693F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C693F"/>
    <w:rPr>
      <w:b/>
      <w:bCs/>
      <w:i/>
      <w:iCs/>
      <w:color w:val="4F81BD" w:themeColor="accent1"/>
    </w:rPr>
  </w:style>
  <w:style w:type="character" w:styleId="nfaseSutil">
    <w:name w:val="Subtle Emphasis"/>
    <w:basedOn w:val="Fontepargpadro"/>
    <w:uiPriority w:val="19"/>
    <w:qFormat/>
    <w:rsid w:val="00FC693F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FC693F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sid w:val="00FC693F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FC693F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elacomgrade">
    <w:name w:val="Table Grid"/>
    <w:basedOn w:val="Tabe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">
    <w:name w:val="Light Shading"/>
    <w:basedOn w:val="Tabe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e2">
    <w:name w:val="Light List Accent 2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e3">
    <w:name w:val="Light List Accent 3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e4">
    <w:name w:val="Light List Accent 4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e5">
    <w:name w:val="Light List Accent 5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e6">
    <w:name w:val="Light List Accent 6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adeClara">
    <w:name w:val="Light Grid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adeClara-nfase2">
    <w:name w:val="Light Grid Accent 2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adeClara-nfase3">
    <w:name w:val="Light Grid Accent 3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adeClara-nfase4">
    <w:name w:val="Light Grid Accent 4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adeClara-nfase5">
    <w:name w:val="Light Grid Accent 5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adeClara-nfase6">
    <w:name w:val="Light Grid Accent 6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mentoMdio1">
    <w:name w:val="Medium Shading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dia1">
    <w:name w:val="Medium Lis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dia1-nfase2">
    <w:name w:val="Medium List 1 Accent 2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dia1-nfase3">
    <w:name w:val="Medium List 1 Accent 3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dia1-nfase4">
    <w:name w:val="Medium List 1 Accent 4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dia1-nfase5">
    <w:name w:val="Medium List 1 Accent 5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dia1-nfase6">
    <w:name w:val="Medium List 1 Accent 6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dia2">
    <w:name w:val="Medium Lis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adeMdia1">
    <w:name w:val="Medium Grid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Mdia1-nfase2">
    <w:name w:val="Medium Grid 1 Accent 2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Mdia1-nfase3">
    <w:name w:val="Medium Grid 1 Accent 3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Mdia1-nfase4">
    <w:name w:val="Medium Grid 1 Accent 4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Mdia1-nfase5">
    <w:name w:val="Medium Grid 1 Accent 5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Mdia1-nfase6">
    <w:name w:val="Medium Grid 1 Accent 6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adeMdia2">
    <w:name w:val="Medium Grid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adeMdia3-nfase2">
    <w:name w:val="Medium Grid 3 Accent 2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adeMdia3-nfase3">
    <w:name w:val="Medium Grid 3 Accent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adeMdia3-nfase4">
    <w:name w:val="Medium Grid 3 Accent 4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adeMdia3-nfase5">
    <w:name w:val="Medium Grid 3 Accent 5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adeMdia3-nfase6">
    <w:name w:val="Medium Grid 3 Accent 6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Escura">
    <w:name w:val="Dark List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Escura-nfase2">
    <w:name w:val="Dark List Accent 2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Escura-nfase3">
    <w:name w:val="Dark List Accent 3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Escura-nfase4">
    <w:name w:val="Dark List Accent 4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Escura-nfase5">
    <w:name w:val="Dark List Accent 5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Escura-nfase6">
    <w:name w:val="Dark List Accent 6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mentoColorido">
    <w:name w:val="Colorful Shading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Colorida">
    <w:name w:val="Colorful List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Colorida-nfase2">
    <w:name w:val="Colorful List Accent 2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Colorida-nfase3">
    <w:name w:val="Colorful List Accent 3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Colorida-nfase4">
    <w:name w:val="Colorful List Accent 4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Colorida-nfase5">
    <w:name w:val="Colorful List Accent 5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Colorida-nfase6">
    <w:name w:val="Colorful List Accent 6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adeColorida">
    <w:name w:val="Colorful Grid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Colorida-nfase2">
    <w:name w:val="Colorful Grid Accent 2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Colorida-nfase3">
    <w:name w:val="Colorful Grid Accent 3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Colorida-nfase4">
    <w:name w:val="Colorful Grid Accent 4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Colorida-nfase5">
    <w:name w:val="Colorful Grid Accent 5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Colorida-nfase6">
    <w:name w:val="Colorful Grid Accent 6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488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Denis Cugler</cp:lastModifiedBy>
  <cp:revision>2</cp:revision>
  <dcterms:created xsi:type="dcterms:W3CDTF">2025-09-28T14:26:00Z</dcterms:created>
  <dcterms:modified xsi:type="dcterms:W3CDTF">2025-09-28T14:26:00Z</dcterms:modified>
  <cp:category/>
</cp:coreProperties>
</file>